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Дело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1801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26</w:t>
      </w:r>
      <w:r>
        <w:rPr>
          <w:rFonts w:ascii="Times New Roman" w:eastAsia="Times New Roman" w:hAnsi="Times New Roman" w:cs="Times New Roman"/>
        </w:rPr>
        <w:t>11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5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Л Е Н И Е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 Сургут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>15 октября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И.о</w:t>
      </w:r>
      <w:r>
        <w:rPr>
          <w:rFonts w:ascii="Times New Roman" w:eastAsia="Times New Roman" w:hAnsi="Times New Roman" w:cs="Times New Roman"/>
          <w:sz w:val="26"/>
          <w:szCs w:val="26"/>
        </w:rPr>
        <w:t>. м</w:t>
      </w:r>
      <w:r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ХМАО-Югры </w:t>
      </w:r>
      <w:r>
        <w:rPr>
          <w:rFonts w:ascii="Times New Roman" w:eastAsia="Times New Roman" w:hAnsi="Times New Roman" w:cs="Times New Roman"/>
          <w:sz w:val="26"/>
          <w:szCs w:val="26"/>
        </w:rPr>
        <w:t>Бордунов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М.Б., наход</w:t>
      </w:r>
      <w:r>
        <w:rPr>
          <w:rFonts w:ascii="Times New Roman" w:eastAsia="Times New Roman" w:hAnsi="Times New Roman" w:cs="Times New Roman"/>
          <w:sz w:val="26"/>
          <w:szCs w:val="26"/>
        </w:rPr>
        <w:t>ящийся по адресу: ХМАО-Югра, 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Сургут, ул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Гагарина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д. 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3</w:t>
      </w:r>
      <w:r>
        <w:rPr>
          <w:rFonts w:ascii="Times New Roman" w:eastAsia="Times New Roman" w:hAnsi="Times New Roman" w:cs="Times New Roman"/>
          <w:sz w:val="26"/>
          <w:szCs w:val="26"/>
        </w:rPr>
        <w:t>08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дело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ч. 2 ст. 15.33 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отношении: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Исмакаева </w:t>
      </w:r>
      <w:r>
        <w:rPr>
          <w:rFonts w:ascii="Times New Roman" w:eastAsia="Times New Roman" w:hAnsi="Times New Roman" w:cs="Times New Roman"/>
          <w:sz w:val="26"/>
          <w:szCs w:val="26"/>
        </w:rPr>
        <w:t>Нурсиля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Дамировича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32rplc-6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Исмакаев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Н.Д.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являясь должностным лицом 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генеральным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директор</w:t>
      </w:r>
      <w:r>
        <w:rPr>
          <w:rFonts w:ascii="Times New Roman" w:eastAsia="Times New Roman" w:hAnsi="Times New Roman" w:cs="Times New Roman"/>
          <w:sz w:val="26"/>
          <w:szCs w:val="26"/>
        </w:rPr>
        <w:t>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33rplc-1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представил в </w:t>
      </w:r>
      <w:r>
        <w:rPr>
          <w:rFonts w:ascii="Times New Roman" w:eastAsia="Times New Roman" w:hAnsi="Times New Roman" w:cs="Times New Roman"/>
          <w:sz w:val="26"/>
          <w:szCs w:val="26"/>
        </w:rPr>
        <w:t>Отделение Фонда пенсионного 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социального страхования Российской Федерации по ХМАО-Югре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установленный законодательством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срок до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сведения о начисленных страховых взносах в составе единой формы сведений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ЕФС-1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>
        <w:rPr>
          <w:rFonts w:ascii="Times New Roman" w:eastAsia="Times New Roman" w:hAnsi="Times New Roman" w:cs="Times New Roman"/>
          <w:sz w:val="26"/>
          <w:szCs w:val="26"/>
        </w:rPr>
        <w:t>1 квартал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, чем нарушил ст. 17, 19, ст. 24 Федерального закона от 24.07.1998 № 125-ФЗ «Об обязательном социальном страховании от несчастных случаев на производстве и профессиональных заболеваний»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фактически, отчетность представлена только </w:t>
      </w:r>
      <w:r>
        <w:rPr>
          <w:rFonts w:ascii="Times New Roman" w:eastAsia="Times New Roman" w:hAnsi="Times New Roman" w:cs="Times New Roman"/>
          <w:sz w:val="26"/>
          <w:szCs w:val="26"/>
        </w:rPr>
        <w:t>14</w:t>
      </w:r>
      <w:r>
        <w:rPr>
          <w:rFonts w:ascii="Times New Roman" w:eastAsia="Times New Roman" w:hAnsi="Times New Roman" w:cs="Times New Roman"/>
          <w:sz w:val="26"/>
          <w:szCs w:val="26"/>
        </w:rPr>
        <w:t>.07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Исмакаев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Н.Д.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извещен надлежащим образом, о причинах неявки суд не уведомил, ходатайств не заявлял. Суд рассмотрел дело в отсутствие </w:t>
      </w:r>
      <w:r>
        <w:rPr>
          <w:rFonts w:ascii="Times New Roman" w:eastAsia="Times New Roman" w:hAnsi="Times New Roman" w:cs="Times New Roman"/>
          <w:sz w:val="26"/>
          <w:szCs w:val="26"/>
        </w:rPr>
        <w:t>Исмакаева Н.Д.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6"/>
          <w:szCs w:val="26"/>
        </w:rPr>
        <w:t>Исмакаева Н.Д.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>, предусмотренного ч.2 ст.15.33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представлены следующие документы: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 об административном правонарушении № </w:t>
      </w:r>
      <w:r>
        <w:rPr>
          <w:rFonts w:ascii="Times New Roman" w:eastAsia="Times New Roman" w:hAnsi="Times New Roman" w:cs="Times New Roman"/>
          <w:sz w:val="26"/>
          <w:szCs w:val="26"/>
        </w:rPr>
        <w:t>953776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08</w:t>
      </w:r>
      <w:r>
        <w:rPr>
          <w:rFonts w:ascii="Times New Roman" w:eastAsia="Times New Roman" w:hAnsi="Times New Roman" w:cs="Times New Roman"/>
          <w:sz w:val="26"/>
          <w:szCs w:val="26"/>
        </w:rPr>
        <w:t>.09.2025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копия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расчета по начисленным и уплаченным страховым взносам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список внутренних почтовых отправлений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выписка из ЕГРЮЛ;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уведомление на составление протокола об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административном правонарушении.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п. 1 ст. 24 Федерального закона от 24.07.1998 № 125-ФЗ «Об обязательном социальном страховании от несчастных случаев на производстве и профессиональных заболеваний», страхователи в установленном порядке осуществляют </w:t>
      </w:r>
      <w:hyperlink r:id="rId4" w:anchor="/document/404778833/entry/200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учет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</w:t>
      </w:r>
      <w:hyperlink r:id="rId4" w:anchor="/document/405976449/entry/100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единой формы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сведений, предусмотренной </w:t>
      </w:r>
      <w:hyperlink r:id="rId4" w:anchor="/document/10106192/entry/8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8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Федерального закона от 1 апреля 1996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года N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>Исмакаева Н.Д.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совершении административного правонарушения, предусмотренног</w:t>
      </w:r>
      <w:r>
        <w:rPr>
          <w:rFonts w:ascii="Times New Roman" w:eastAsia="Times New Roman" w:hAnsi="Times New Roman" w:cs="Times New Roman"/>
          <w:sz w:val="26"/>
          <w:szCs w:val="26"/>
        </w:rPr>
        <w:t>о ч.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 ст.15.33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Исмакаева Н.Д.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</w:t>
      </w:r>
      <w:r>
        <w:rPr>
          <w:rFonts w:ascii="Times New Roman" w:eastAsia="Times New Roman" w:hAnsi="Times New Roman" w:cs="Times New Roman"/>
          <w:sz w:val="26"/>
          <w:szCs w:val="26"/>
        </w:rPr>
        <w:t>д квалифицирует по ч.2 ст.15.33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– нарушение установленных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Российской Федерации о страховых взносах сроков представления расчета по начисленным и уплаченным страховым взносам в органы </w:t>
      </w:r>
      <w:r>
        <w:rPr>
          <w:rFonts w:ascii="Times New Roman" w:eastAsia="Times New Roman" w:hAnsi="Times New Roman" w:cs="Times New Roman"/>
          <w:sz w:val="26"/>
          <w:szCs w:val="26"/>
        </w:rPr>
        <w:t>государственных внебюджетных фондов, осуществляющие контроль за уплатой страховых взносов.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Обстоятельств, отягчающих административную ответственность, в соответствии со ст.4.3. КоАП РФ, судом не установлено.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изложенного и, 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>. 29</w:t>
      </w:r>
      <w:r>
        <w:rPr>
          <w:rFonts w:ascii="Times New Roman" w:eastAsia="Times New Roman" w:hAnsi="Times New Roman" w:cs="Times New Roman"/>
          <w:sz w:val="26"/>
          <w:szCs w:val="26"/>
        </w:rPr>
        <w:t>.9-29.11 КоАП РФ, мировой судья</w:t>
      </w:r>
    </w:p>
    <w:p>
      <w:pPr>
        <w:spacing w:before="0" w:after="0"/>
        <w:ind w:firstLine="708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Исмакаева </w:t>
      </w:r>
      <w:r>
        <w:rPr>
          <w:rFonts w:ascii="Times New Roman" w:eastAsia="Times New Roman" w:hAnsi="Times New Roman" w:cs="Times New Roman"/>
          <w:sz w:val="26"/>
          <w:szCs w:val="26"/>
        </w:rPr>
        <w:t>Нурсиля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Дамировича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ч.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>т. 15.</w:t>
      </w:r>
      <w:r>
        <w:rPr>
          <w:rFonts w:ascii="Times New Roman" w:eastAsia="Times New Roman" w:hAnsi="Times New Roman" w:cs="Times New Roman"/>
          <w:sz w:val="26"/>
          <w:szCs w:val="26"/>
        </w:rPr>
        <w:t>33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РФ </w:t>
      </w:r>
      <w:r>
        <w:rPr>
          <w:rFonts w:ascii="Times New Roman" w:eastAsia="Times New Roman" w:hAnsi="Times New Roman" w:cs="Times New Roman"/>
          <w:sz w:val="26"/>
          <w:szCs w:val="26"/>
        </w:rPr>
        <w:t>и подвергнуть наказанию в виде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>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штрафа в размере 300 </w:t>
      </w:r>
      <w:r>
        <w:rPr>
          <w:rFonts w:ascii="Times New Roman" w:eastAsia="Times New Roman" w:hAnsi="Times New Roman" w:cs="Times New Roman"/>
          <w:sz w:val="26"/>
          <w:szCs w:val="26"/>
        </w:rPr>
        <w:t>(триста)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</w:t>
      </w:r>
      <w:r>
        <w:rPr>
          <w:rFonts w:ascii="Times New Roman" w:eastAsia="Times New Roman" w:hAnsi="Times New Roman" w:cs="Times New Roman"/>
          <w:sz w:val="26"/>
          <w:szCs w:val="26"/>
        </w:rPr>
        <w:t>лей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йона города окружного значения </w:t>
      </w:r>
      <w:r>
        <w:rPr>
          <w:rFonts w:ascii="Times New Roman" w:eastAsia="Times New Roman" w:hAnsi="Times New Roman" w:cs="Times New Roman"/>
          <w:sz w:val="26"/>
          <w:szCs w:val="26"/>
        </w:rPr>
        <w:t>Сургута в течение 10 дней с момента получения копии постановления.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М.Б. </w:t>
      </w:r>
      <w:r>
        <w:rPr>
          <w:rFonts w:ascii="Times New Roman" w:eastAsia="Times New Roman" w:hAnsi="Times New Roman" w:cs="Times New Roman"/>
          <w:sz w:val="26"/>
          <w:szCs w:val="26"/>
        </w:rPr>
        <w:t>Бордунов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КОПИЯ ВЕРНА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И.о</w:t>
      </w:r>
      <w:r>
        <w:rPr>
          <w:rFonts w:ascii="Times New Roman" w:eastAsia="Times New Roman" w:hAnsi="Times New Roman" w:cs="Times New Roman"/>
          <w:sz w:val="16"/>
          <w:szCs w:val="16"/>
        </w:rPr>
        <w:t>. м</w:t>
      </w:r>
      <w:r>
        <w:rPr>
          <w:rFonts w:ascii="Times New Roman" w:eastAsia="Times New Roman" w:hAnsi="Times New Roman" w:cs="Times New Roman"/>
          <w:sz w:val="16"/>
          <w:szCs w:val="16"/>
        </w:rPr>
        <w:t>ирово</w:t>
      </w:r>
      <w:r>
        <w:rPr>
          <w:rFonts w:ascii="Times New Roman" w:eastAsia="Times New Roman" w:hAnsi="Times New Roman" w:cs="Times New Roman"/>
          <w:sz w:val="16"/>
          <w:szCs w:val="16"/>
        </w:rPr>
        <w:t>го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судь</w:t>
      </w:r>
      <w:r>
        <w:rPr>
          <w:rFonts w:ascii="Times New Roman" w:eastAsia="Times New Roman" w:hAnsi="Times New Roman" w:cs="Times New Roman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Сургутского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ХМ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АО-Югры ______________________ М.Б. </w:t>
      </w:r>
      <w:r>
        <w:rPr>
          <w:rFonts w:ascii="Times New Roman" w:eastAsia="Times New Roman" w:hAnsi="Times New Roman" w:cs="Times New Roman"/>
          <w:sz w:val="16"/>
          <w:szCs w:val="16"/>
        </w:rPr>
        <w:t>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«</w:t>
      </w:r>
      <w:r>
        <w:rPr>
          <w:rFonts w:ascii="Times New Roman" w:eastAsia="Times New Roman" w:hAnsi="Times New Roman" w:cs="Times New Roman"/>
          <w:sz w:val="16"/>
          <w:szCs w:val="16"/>
        </w:rPr>
        <w:t>15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» </w:t>
      </w:r>
      <w:r>
        <w:rPr>
          <w:rFonts w:ascii="Times New Roman" w:eastAsia="Times New Roman" w:hAnsi="Times New Roman" w:cs="Times New Roman"/>
          <w:sz w:val="16"/>
          <w:szCs w:val="16"/>
        </w:rPr>
        <w:t>октября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2025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года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6"/>
          <w:szCs w:val="16"/>
        </w:rPr>
        <w:t>1801</w:t>
      </w:r>
      <w:r>
        <w:rPr>
          <w:rFonts w:ascii="Times New Roman" w:eastAsia="Times New Roman" w:hAnsi="Times New Roman" w:cs="Times New Roman"/>
          <w:sz w:val="16"/>
          <w:szCs w:val="16"/>
        </w:rPr>
        <w:t>-26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>/20</w:t>
      </w:r>
      <w:r>
        <w:rPr>
          <w:rFonts w:ascii="Times New Roman" w:eastAsia="Times New Roman" w:hAnsi="Times New Roman" w:cs="Times New Roman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sz w:val="16"/>
          <w:szCs w:val="16"/>
        </w:rPr>
        <w:t>5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</w:t>
      </w:r>
      <w:r>
        <w:rPr>
          <w:rFonts w:ascii="Times New Roman" w:eastAsia="Times New Roman" w:hAnsi="Times New Roman" w:cs="Times New Roman"/>
          <w:sz w:val="16"/>
          <w:szCs w:val="16"/>
        </w:rPr>
        <w:t>_________________ Н.С. Десяткина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Штраф оплачивать на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номер счета получателя платежа 03100643000000018700 в </w:t>
      </w:r>
      <w:r>
        <w:rPr>
          <w:rFonts w:ascii="Times New Roman" w:eastAsia="Times New Roman" w:hAnsi="Times New Roman" w:cs="Times New Roman"/>
          <w:sz w:val="22"/>
          <w:szCs w:val="22"/>
        </w:rPr>
        <w:t>РКЦ г. Ханты-Мансийска, г. Ханты-Мансийск</w:t>
      </w:r>
      <w:r>
        <w:rPr>
          <w:rFonts w:ascii="Times New Roman" w:eastAsia="Times New Roman" w:hAnsi="Times New Roman" w:cs="Times New Roman"/>
          <w:sz w:val="22"/>
          <w:szCs w:val="22"/>
        </w:rPr>
        <w:t>; БИК ТОФК 007162163; ОКТМО 718 7</w:t>
      </w:r>
      <w:r>
        <w:rPr>
          <w:rFonts w:ascii="Times New Roman" w:eastAsia="Times New Roman" w:hAnsi="Times New Roman" w:cs="Times New Roman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000; ИНН 860 100 </w:t>
      </w:r>
      <w:r>
        <w:rPr>
          <w:rFonts w:ascii="Times New Roman" w:eastAsia="Times New Roman" w:hAnsi="Times New Roman" w:cs="Times New Roman"/>
          <w:sz w:val="22"/>
          <w:szCs w:val="22"/>
        </w:rPr>
        <w:t>2078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; КПП 860 101 001; КБК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7971 1601 2300 6000 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140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; ЕКС 40102810245370000007. Получатель: </w:t>
      </w:r>
      <w:r>
        <w:rPr>
          <w:rFonts w:ascii="Times New Roman" w:eastAsia="Times New Roman" w:hAnsi="Times New Roman" w:cs="Times New Roman"/>
          <w:sz w:val="22"/>
          <w:szCs w:val="22"/>
        </w:rPr>
        <w:t>Отделение Фонда пенсионного и социального страхования РФ по ХМАО-Югре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r>
        <w:rPr>
          <w:rFonts w:ascii="Times New Roman" w:eastAsia="Times New Roman" w:hAnsi="Times New Roman" w:cs="Times New Roman"/>
          <w:sz w:val="22"/>
          <w:szCs w:val="22"/>
        </w:rPr>
        <w:t>ОСФР по ХМАО-Югре</w:t>
      </w:r>
      <w:r>
        <w:rPr>
          <w:rFonts w:ascii="Times New Roman" w:eastAsia="Times New Roman" w:hAnsi="Times New Roman" w:cs="Times New Roman"/>
          <w:sz w:val="22"/>
          <w:szCs w:val="22"/>
        </w:rPr>
        <w:t>), лицевой счет 04874</w:t>
      </w:r>
      <w:r>
        <w:rPr>
          <w:rFonts w:ascii="Times New Roman" w:eastAsia="Times New Roman" w:hAnsi="Times New Roman" w:cs="Times New Roman"/>
          <w:sz w:val="22"/>
          <w:szCs w:val="22"/>
        </w:rPr>
        <w:t>Ф87010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УИН 79786</w:t>
      </w:r>
      <w:r>
        <w:rPr>
          <w:rFonts w:ascii="Times New Roman" w:eastAsia="Times New Roman" w:hAnsi="Times New Roman" w:cs="Times New Roman"/>
          <w:sz w:val="22"/>
          <w:szCs w:val="22"/>
        </w:rPr>
        <w:t>0</w:t>
      </w:r>
      <w:r>
        <w:rPr>
          <w:rFonts w:ascii="Times New Roman" w:eastAsia="Times New Roman" w:hAnsi="Times New Roman" w:cs="Times New Roman"/>
          <w:sz w:val="22"/>
          <w:szCs w:val="22"/>
        </w:rPr>
        <w:t>20</w:t>
      </w:r>
      <w:r>
        <w:rPr>
          <w:rFonts w:ascii="Times New Roman" w:eastAsia="Times New Roman" w:hAnsi="Times New Roman" w:cs="Times New Roman"/>
          <w:sz w:val="22"/>
          <w:szCs w:val="22"/>
        </w:rPr>
        <w:t>809250172512</w:t>
      </w:r>
      <w:r>
        <w:rPr>
          <w:rFonts w:ascii="Times New Roman" w:eastAsia="Times New Roman" w:hAnsi="Times New Roman" w:cs="Times New Roman"/>
          <w:sz w:val="22"/>
          <w:szCs w:val="22"/>
        </w:rPr>
        <w:t>.</w:t>
      </w:r>
    </w:p>
    <w:p>
      <w:pPr>
        <w:spacing w:before="0" w:after="0"/>
        <w:ind w:firstLine="708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Штраф подлежит оплате в течение 60 дней, копия квитанции предоставляется в каб.105 дома 9 по ул. Гагарина г. Сургута.</w:t>
      </w:r>
    </w:p>
    <w:p>
      <w:pPr>
        <w:spacing w:before="0" w:after="0"/>
        <w:ind w:firstLine="567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 </w:t>
      </w:r>
    </w:p>
    <w:p>
      <w:pPr>
        <w:widowControl w:val="0"/>
        <w:spacing w:before="0" w:after="0"/>
        <w:ind w:firstLine="708"/>
        <w:jc w:val="both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2rplc-6">
    <w:name w:val="cat-UserDefined grp-32 rplc-6"/>
    <w:basedOn w:val="DefaultParagraphFont"/>
  </w:style>
  <w:style w:type="character" w:customStyle="1" w:styleId="cat-UserDefinedgrp-33rplc-14">
    <w:name w:val="cat-UserDefined grp-33 rplc-1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yperlink" Target="garantF1://12068559.159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